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好忙好忙的风信子</w:t>
      </w:r>
    </w:p>
    <w:p>
      <w:r>
        <w:rPr>
          <w:rFonts w:ascii="宋体" w:hAnsi="宋体" w:eastAsia="宋体"/>
          <w:sz w:val="24"/>
        </w:rPr>
        <w:t>（法）露荷·蒙路布著绘；余婷婷译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好忙好忙的风信子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（法）露荷·蒙路布著绘；余婷婷译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本书出售、求购地址：https://www.jiaokey.com/book/detail/14112545.html</w:t>
      </w:r>
    </w:p>
    <w:p>
      <w:r>
        <w:t>更多相关图书推荐：https://www.jiaokey.com</w:t>
      </w:r>
    </w:p>
    <w:p>
      <w:r>
        <w:t>（法）露荷·蒙路布著绘；余婷婷译 其他作品：https://www.jiaokey.com/tag/（法）露荷·蒙路布著绘；余婷婷译.html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关键词搜索：https://www.jiaokey.com/tag/好忙好忙的风信子.html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