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生如蚁美如神  怎样平凡而有诗意地过一生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生如蚁美如神  怎样平凡而有诗意地过一生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本书出售、求购地址：https://www.jiaokey.com/book/detail/14112613.html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关键词搜索：https://www.jiaokey.com/tag/生如蚁美如神  怎样平凡而有诗意地过一生.html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