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书名：桂冠国际大奖获奖作家书系  拯救圣诞老人</w:t>
      </w:r>
    </w:p>
    <w:p>
      <w:r>
        <w:t>作者：（德）柯奈莉亚·冯克著；胡峰译</w:t>
      </w:r>
    </w:p>
    <w:p>
      <w:r>
        <w:t>出版社：昆明：晨光出版社</w:t>
      </w:r>
    </w:p>
    <w:p>
      <w:r>
        <w:t>出版日期：2016</w:t>
      </w:r>
    </w:p>
    <w:p>
      <w:r>
        <w:t>总页数：150</w:t>
      </w:r>
    </w:p>
    <w:p>
      <w:r>
        <w:t>更多请访问教客网: www.jiaokey.com</w:t>
      </w:r>
    </w:p>
    <w:p>
      <w:r>
        <w:t>桂冠国际大奖获奖作家书系  拯救圣诞老人 评论地址：https://www.jiaokey.com/book/detail/14112711.html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