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color=Red&gt;列&lt;/font&gt;夫·托尔斯泰著；崔月霞译</w:t>
      </w:r>
    </w:p>
    <w:p>
      <w:r>
        <w:t>出版社：北京:煤炭工业出版社,2016.06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安娜·卡列尼娜  下 评论地址：https://www.jiaokey.com/book/detail/14112728.html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