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书名：任溶溶系列  中国幽默儿童文学创作  你来到了这个世界</w:t>
      </w:r>
    </w:p>
    <w:p>
      <w:r>
        <w:t>作者：&lt;font color=Red&gt;任&lt;/font&gt;溶溶著</w:t>
      </w:r>
    </w:p>
    <w:p>
      <w:r>
        <w:t>出版社：杭州:浙江少年儿童出版社,2015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任溶溶系列  中国幽默儿童文学创作  你来到了这个世界 评论地址：https://www.jiaokey.com/book/detail/14112733.html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