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书名：英语政治公众演讲语篇  同一修辞视角</w:t>
      </w:r>
    </w:p>
    <w:p>
      <w:r>
        <w:t>作者：周强著</w:t>
      </w:r>
    </w:p>
    <w:p>
      <w:r>
        <w:t>出版社：成都：西南交通大学出版社</w:t>
      </w:r>
    </w:p>
    <w:p>
      <w:r>
        <w:t>出版日期：2015.11</w:t>
      </w:r>
    </w:p>
    <w:p>
      <w:r>
        <w:t>总页数：179</w:t>
      </w:r>
    </w:p>
    <w:p>
      <w:r>
        <w:t>更多请访问教客网: www.jiaokey.com</w:t>
      </w:r>
    </w:p>
    <w:p>
      <w:r>
        <w:t>英语政治公众演讲语篇  同一修辞视角 评论地址：https://www.jiaokey.com/book/detail/14112780.html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