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丑陋的男女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丑陋的男女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本书出售、求购地址：https://www.jiaokey.com/book/detail/14112784.html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关键词搜索：https://www.jiaokey.com/tag/丑陋的男女.html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