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书名：燕赵儿女走进人民大会堂  续篇</w:t>
      </w:r>
    </w:p>
    <w:p>
      <w:r>
        <w:t>作者：谢吉恒，侯宪台主编</w:t>
      </w:r>
    </w:p>
    <w:p>
      <w:r>
        <w:t>出版社：北京:冶金工业出版社,2014.09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燕赵儿女走进人民大会堂  续篇 评论地址：https://www.jiaokey.com/book/detail/14112837.html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