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书名：追梦夫妻档  永城夫妻接力闯商海</w:t>
      </w:r>
    </w:p>
    <w:p>
      <w:r>
        <w:t>作者：梁金辉主编；聂学剑，程堂义著</w:t>
      </w:r>
    </w:p>
    <w:p>
      <w:r>
        <w:t>出版社：合肥:安徽文艺出版社,2014.12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追梦夫妻档  永城夫妻接力闯商海 评论地址：https://www.jiaokey.com/book/detail/14112892.html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