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裸子植物</w:t>
      </w:r>
    </w:p>
    <w:p>
      <w:r>
        <w:t>作者：王艳编写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走进大自然  裸子植物 评论地址：https://www.jiaokey.com/book/detail/14112967.html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