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能源和能源问题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能源和能源问题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本书出售、求购地址：https://www.jiaokey.com/book/detail/14113014.html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关键词搜索：https://www.jiaokey.com/tag/能源和能源问题.html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