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书名：科学家大自然探险手记  鸟之巢</w:t>
      </w:r>
    </w:p>
    <w:p>
      <w:r>
        <w:t>作者：郑光美著；刘先平编</w:t>
      </w:r>
    </w:p>
    <w:p>
      <w:r>
        <w:t>出版社：济南:明天出版社,2013.05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科学家大自然探险手记  鸟之巢 评论地址：https://www.jiaokey.com/book/detail/14113050.html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