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书名：生态文明建设与国家安全：第七届中国国家安全论坛文集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生态文明建设与国家安全：第七届中国国家安全论坛文集 评论地址：https://www.jiaokey.com/book/detail/14113554.html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