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书名：仿生材料开发及其在海洋生物污损腐蚀防护中的应用</w:t>
      </w:r>
    </w:p>
    <w:p>
      <w:r>
        <w:t>作者：王鹏，张盾，邱日编著</w:t>
      </w:r>
    </w:p>
    <w:p>
      <w:r>
        <w:t>出版社：北京：科学出版社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仿生材料开发及其在海洋生物污损腐蚀防护中的应用 评论地址：https://www.jiaokey.com/book/detail/14113692.html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