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从庄子到僧肇  论大乘中观学对中国美学精神的拓展</w:t>
      </w:r>
    </w:p>
    <w:p>
      <w:r>
        <w:rPr>
          <w:rFonts w:ascii="宋体" w:hAnsi="宋体" w:eastAsia="宋体"/>
          <w:sz w:val="24"/>
        </w:rPr>
        <w:t>刘广锋著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从庄子到僧肇  论大乘中观学对中国美学精神的拓展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本书出售、求购地址：https://www.jiaokey.com/book/detail/14113808.html</w:t>
      </w:r>
    </w:p>
    <w:p>
      <w:r>
        <w:t>更多相关图书推荐：https://www.jiaokey.com</w:t>
      </w:r>
    </w:p>
    <w:p>
      <w:r>
        <w:t>刘广锋著 其他作品：https://www.jiaokey.com/tag/刘广锋著.html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关键词搜索：https://www.jiaokey.com/tag/从庄子到僧肇  论大乘中观学对中国美学精神的拓展.html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