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书名：瓶花谱  瓶史</w:t>
      </w:r>
    </w:p>
    <w:p>
      <w:r>
        <w:t>作者：（明）张谦德；（明）袁宏道著；李霞编著</w:t>
      </w:r>
    </w:p>
    <w:p>
      <w:r>
        <w:t>出版社：南京：江苏文艺出版社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瓶花谱  瓶史 评论地址：https://www.jiaokey.com/book/detail/14113895.html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