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书名：桃花飞尽东风起</w:t>
      </w:r>
    </w:p>
    <w:p>
      <w:r>
        <w:t>作者：叶兆言著</w:t>
      </w:r>
    </w:p>
    <w:p>
      <w:r>
        <w:t>出版社：沈阳:万卷出版公司,2016.09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桃花飞尽东风起 评论地址：https://www.jiaokey.com/book/detail/14114124.html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