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书名：稀疏表示及模糊支持向量机理论在卫星云图处理中的应用</w:t>
      </w:r>
    </w:p>
    <w:p>
      <w:r>
        <w:t>作者：金炜，符冉迪，何彩芬，闫河，龚飞著</w:t>
      </w:r>
    </w:p>
    <w:p>
      <w:r>
        <w:t>出版社：北京：科学出版社</w:t>
      </w:r>
    </w:p>
    <w:p>
      <w:r>
        <w:t>出版日期：2016</w:t>
      </w:r>
    </w:p>
    <w:p>
      <w:r>
        <w:t>总页数：147</w:t>
      </w:r>
    </w:p>
    <w:p>
      <w:r>
        <w:t>更多请访问教客网: www.jiaokey.com</w:t>
      </w:r>
    </w:p>
    <w:p>
      <w:r>
        <w:t>稀疏表示及模糊支持向量机理论在卫星云图处理中的应用 评论地址：https://www.jiaokey.com/book/detail/14114146.html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