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书名：一厘米的毛毛  美国数学图画书</w:t>
      </w:r>
    </w:p>
    <w:p>
      <w:r>
        <w:t>作者：（美）埃莉诺·皮赛兹著；（美）兰德尔·伊诺斯绘；杨迪译</w:t>
      </w:r>
    </w:p>
    <w:p>
      <w:r>
        <w:t>出版社：北京：北京科学技术出版社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一厘米的毛毛  美国数学图画书 评论地址：https://www.jiaokey.com/book/detail/14114333.html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