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书名：折耳兔瑞奇快乐成长绘本系列  我喜欢安妮</w:t>
      </w:r>
    </w:p>
    <w:p>
      <w:r>
        <w:t>作者：吉多·范·西纳顿，刘丙均译</w:t>
      </w:r>
    </w:p>
    <w:p>
      <w:r>
        <w:t>出版社：北京:中国少年儿童出版社,2016.05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折耳兔瑞奇快乐成长绘本系列  我喜欢安妮 评论地址：https://www.jiaokey.com/book/detail/14114362.html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