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书名：教育部语文新课标必读推荐丛书  外国名著典藏书系  茶花女  全译本</w:t>
      </w:r>
    </w:p>
    <w:p>
      <w:r>
        <w:t>作者：（法）小仲马著；李玉民译</w:t>
      </w:r>
    </w:p>
    <w:p>
      <w:r>
        <w:t>出版社：天津:天津人民出版社,2015.12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教育部语文新课标必读推荐丛书  外国名著典藏书系  茶花女  全译本 评论地址：https://www.jiaokey.com/book/detail/14114371.html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