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书名：另一种评价  学习故事</w:t>
      </w:r>
    </w:p>
    <w:p>
      <w:r>
        <w:t>作者：（新西兰）玛格丽特·卡尔（MargaretCarr）著；周欣，周念丽，左志宏等译</w:t>
      </w:r>
    </w:p>
    <w:p>
      <w:r>
        <w:t>出版社：</w:t>
      </w:r>
    </w:p>
    <w:p>
      <w:r>
        <w:t>出版日期：2016.01</w:t>
      </w:r>
    </w:p>
    <w:p>
      <w:r>
        <w:t>总页数：216</w:t>
      </w:r>
    </w:p>
    <w:p>
      <w:r>
        <w:t>更多请访问教客网: www.jiaokey.com</w:t>
      </w:r>
    </w:p>
    <w:p>
      <w:r>
        <w:t>另一种评价  学习故事 评论地址：https://www.jiaokey.com/book/detail/14114389.html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