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书名：我们是开心的大米</w:t>
      </w:r>
    </w:p>
    <w:p>
      <w:r>
        <w:t>作者：（日）苅田澄子文；（日）阵崎草子图；袁秀敏译</w:t>
      </w:r>
    </w:p>
    <w:p>
      <w:r>
        <w:t>出版社：北京:连环画出版社,2016.11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我们是开心的大米 评论地址：https://www.jiaokey.com/book/detail/14114452.html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