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书名：文化铸魂  能仁致远  献礼海门市实验小学110年华诞</w:t>
      </w:r>
    </w:p>
    <w:p>
      <w:r>
        <w:t>作者：顾云辉，倪潜梅编</w:t>
      </w:r>
    </w:p>
    <w:p>
      <w:r>
        <w:t>出版社：北京:光明日报出版社,2016.04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文化铸魂  能仁致远  献礼海门市实验小学110年华诞 评论地址：https://www.jiaokey.com/book/detail/14114507.html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