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蒙台梭利的教育  斯托夫人的教育</w:t>
      </w:r>
    </w:p>
    <w:p>
      <w:r>
        <w:t>作者：（德）威特等著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卡尔·威特的教育  蒙台梭利的教育  斯托夫人的教育 评论地址：https://www.jiaokey.com/book/detail/14114567.html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