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</w:t>
      </w:r>
    </w:p>
    <w:p>
      <w:r>
        <w:t>作者：（俄）&lt;font color=Red&gt;列&lt;/font&gt;夫·托尔斯泰著；崔月霞译</w:t>
      </w:r>
    </w:p>
    <w:p>
      <w:r>
        <w:t>出版社：北京:煤炭工业出版社,2016.01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安娜·卡列尼娜  上 评论地址：https://www.jiaokey.com/book/detail/14114616.html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