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书名：听大师讲课  中学通识教育名师讲坛专辑  1</w:t>
      </w:r>
    </w:p>
    <w:p>
      <w:r>
        <w:t>作者：杨士军，姜乃振，张海森主编；韩云松副主编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听大师讲课  中学通识教育名师讲坛专辑  1 评论地址：https://www.jiaokey.com/book/detail/14114675.html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