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书名：园本研修实例</w:t>
      </w:r>
    </w:p>
    <w:p>
      <w:r>
        <w:t>作者：姚伟，赵宇主编</w:t>
      </w:r>
    </w:p>
    <w:p>
      <w:r>
        <w:t>出版社：大连:辽宁师范大学出版社,2016.04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园本研修实例 评论地址：https://www.jiaokey.com/book/detail/14114740.html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