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书名：快乐校园  56部中小学校园短剧集锦</w:t>
      </w:r>
    </w:p>
    <w:p>
      <w:r>
        <w:t>作者：高洪丛书顾问；丛书主编高彦明；顾家城执行主编；中国教育学会少年儿童校外教育分会秘书处组编；彭鹭编著</w:t>
      </w:r>
    </w:p>
    <w:p>
      <w:r>
        <w:t>出版社：北京：文化艺术出版社</w:t>
      </w:r>
    </w:p>
    <w:p>
      <w:r>
        <w:t>出版日期：2010</w:t>
      </w:r>
    </w:p>
    <w:p>
      <w:r>
        <w:t>总页数：173</w:t>
      </w:r>
    </w:p>
    <w:p>
      <w:r>
        <w:t>更多请访问教客网: www.jiaokey.com</w:t>
      </w:r>
    </w:p>
    <w:p>
      <w:r>
        <w:t>快乐校园  56部中小学校园短剧集锦 评论地址：https://www.jiaokey.com/book/detail/14114953.html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