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书名：英语词汇逻辑记忆法  高中3500词</w:t>
      </w:r>
    </w:p>
    <w:p>
      <w:r>
        <w:t>作者:黎学智，黎响编著</w:t>
      </w:r>
    </w:p>
    <w:p>
      <w:r>
        <w:t>出版社:合肥：安徽科学技术出版社</w:t>
      </w:r>
    </w:p>
    <w:p>
      <w:r>
        <w:t>出版日期：2014.01</w:t>
      </w:r>
    </w:p>
    <w:p>
      <w:r>
        <w:t>总页数：410</w:t>
      </w:r>
    </w:p>
    <w:p>
      <w:r>
        <w:t>更多请访问教客网:www.jiaokey.com</w:t>
      </w:r>
    </w:p>
    <w:p>
      <w:r>
        <w:t>英语词汇逻辑记忆法  高中3500词评论地址：https://www.jiaokey.com/book/detail/14115221.html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