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书名：我也可以当班长  让大家都很信服我的故事</w:t>
      </w:r>
    </w:p>
    <w:p>
      <w:r>
        <w:t>作者：刘祥和主编</w:t>
      </w:r>
    </w:p>
    <w:p>
      <w:r>
        <w:t>出版社：北京:同心出版社,2014.08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我也可以当班长  让大家都很信服我的故事 评论地址：https://www.jiaokey.com/book/detail/14115309.html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