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书名：德国古典哲学的创始人  康德</w:t>
      </w:r>
    </w:p>
    <w:p>
      <w:r>
        <w:t>作者：孙利天著</w:t>
      </w:r>
    </w:p>
    <w:p>
      <w:r>
        <w:t>出版社：长春:吉林人民出版社,2011.07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德国古典哲学的创始人  康德 评论地址：https://www.jiaokey.com/book/detail/14115583.html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