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书名：自知  一日看尽长安花</w:t>
      </w:r>
    </w:p>
    <w:p>
      <w:r>
        <w:t>作者：吕洪峰编著</w:t>
      </w:r>
    </w:p>
    <w:p>
      <w:r>
        <w:t>出版社：北京:现代出版社,2014.01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自知  一日看尽长安花 评论地址：https://www.jiaokey.com/book/detail/14115597.html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