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书名：揭开因果连环计</w:t>
      </w:r>
    </w:p>
    <w:p>
      <w:r>
        <w:t>作者:谢冰欣编著</w:t>
      </w:r>
    </w:p>
    <w:p>
      <w:r>
        <w:t>出版社:北京:现代出版社,2013.06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揭开因果连环计评论地址：https://www.jiaokey.com/book/detail/14115598.html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