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超天才的分析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超天才的分析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本书出售、求购地址：https://www.jiaokey.com/book/detail/14115604.html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关键词搜索：https://www.jiaokey.com/tag/超天才的分析.html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