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  总把新桃换旧符</w:t>
      </w:r>
    </w:p>
    <w:p>
      <w:r>
        <w:t>作者：刘建华著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改变  总把新桃换旧符 评论地址：https://www.jiaokey.com/book/detail/14115635.html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