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青少年一定要知道的人文科学常识  彩色图解</w:t>
      </w:r>
    </w:p>
    <w:p>
      <w:r>
        <w:rPr>
          <w:rFonts w:ascii="宋体" w:hAnsi="宋体" w:eastAsia="宋体"/>
          <w:sz w:val="24"/>
        </w:rPr>
        <w:t>卜兴丰编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青少年一定要知道的人文科学常识  彩色图解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卜兴丰编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本书出售、求购地址：https://www.jiaokey.com/book/detail/14115644.html</w:t>
      </w:r>
    </w:p>
    <w:p>
      <w:r>
        <w:t>更多相关图书推荐：https://www.jiaokey.com</w:t>
      </w:r>
    </w:p>
    <w:p>
      <w:r>
        <w:t>卜兴丰编 其他作品：https://www.jiaokey.com/tag/卜兴丰编.html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关键词搜索：https://www.jiaokey.com/tag/青少年一定要知道的人文科学常识  彩色图解.html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