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书名：这个孩子真省心  心理医生妈妈的教子100招</w:t>
      </w:r>
    </w:p>
    <w:p>
      <w:r>
        <w:t>作者：（法）安妮·贝卡思博士著；宋欣，王桑睿译</w:t>
      </w:r>
    </w:p>
    <w:p>
      <w:r>
        <w:t>出版社：广州：新世纪出版社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这个孩子真省心  心理医生妈妈的教子100招 评论地址：https://www.jiaokey.com/book/detail/14116057.html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