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书名：善良的鲸鱼佩巴</w:t>
      </w:r>
    </w:p>
    <w:p>
      <w:r>
        <w:t>作者：（西）安娜·普塞特著；何莹译</w:t>
      </w:r>
    </w:p>
    <w:p>
      <w:r>
        <w:t>出版社：沈阳:辽宁少年儿童出版社,2016.07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善良的鲸鱼佩巴 评论地址：https://www.jiaokey.com/book/detail/14116086.html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