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书名：暖房子游乐园  一本属于艾艾的书</w:t>
      </w:r>
    </w:p>
    <w:p>
      <w:r>
        <w:t>作者：（英）理查德·伯恩文图；王启荣译</w:t>
      </w:r>
    </w:p>
    <w:p>
      <w:r>
        <w:t>出版社：北京联合出版公司,2016.03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暖房子游乐园  一本属于艾艾的书 评论地址：https://www.jiaokey.com/book/detail/14116118.html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