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书名：自己选的路，跪着也要走完</w:t>
      </w:r>
    </w:p>
    <w:p>
      <w:r>
        <w:t>作者：王宇昆著</w:t>
      </w:r>
    </w:p>
    <w:p>
      <w:r>
        <w:t>出版社：长春:吉林人民出版社,2016.03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自己选的路，跪着也要走完 评论地址：https://www.jiaokey.com/book/detail/14116122.html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