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狮子  女巫和魔衣柜</w:t>
      </w:r>
    </w:p>
    <w:p>
      <w:r>
        <w:t>作者：（英）C.S刘易斯著；龚勋编译</w:t>
      </w:r>
    </w:p>
    <w:p>
      <w:r>
        <w:t>出版社：杭州:浙江教育出版社,2016.10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纳尼亚传奇  狮子  女巫和魔衣柜 评论地址：https://www.jiaokey.com/book/detail/14116128.html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