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作者：（美）罗兰·英格斯·怀德著；何梦佳编译</w:t>
      </w:r>
    </w:p>
    <w:p>
      <w:r>
        <w:t>出版社：北京：煤炭工业出版社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草原上的小木屋 评论地址：https://www.jiaokey.com/book/detail/14116210.html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