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书名：鲁道夫一个人的冒险</w:t>
      </w:r>
    </w:p>
    <w:p>
      <w:r>
        <w:t>作者：（日）齐藤洋著；（日）杉浦范茂绘；秦岚译</w:t>
      </w:r>
    </w:p>
    <w:p>
      <w:r>
        <w:t>出版社：北京:新星出版社,2016.11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鲁道夫一个人的冒险 评论地址：https://www.jiaokey.com/book/detail/14116231.html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