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书名：真幸运！真可惜！</w:t>
      </w:r>
    </w:p>
    <w:p>
      <w:r>
        <w:t>作者：（瑞典）托马斯·霍林著；（瑞典）爱娃·艾瑞克松绘；王映红译</w:t>
      </w:r>
    </w:p>
    <w:p>
      <w:r>
        <w:t>出版社：长江少年儿童出版社,2016.01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真幸运！真可惜！ 评论地址：https://www.jiaokey.com/book/detail/14116265.html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