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书名：小鸡特工队  2  迷雾山庄</w:t>
      </w:r>
    </w:p>
    <w:p>
      <w:r>
        <w:t>作者：（英）詹妮弗·格雷著；（英）汉娜·乔治绘；潘吉译</w:t>
      </w:r>
    </w:p>
    <w:p>
      <w:r>
        <w:t>出版社：合肥:安徽少年儿童出版社,2016.08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小鸡特工队  2  迷雾山庄 评论地址：https://www.jiaokey.com/book/detail/14116267.html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