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快乐的生日</w:t>
      </w:r>
    </w:p>
    <w:p>
      <w:r>
        <w:t>作者：（比）吉多·范·西纳顿著绘；葛冰译创著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折耳兔瑞奇快乐成长绘本系列  快乐的生日 评论地址：https://www.jiaokey.com/book/detail/14116296.html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