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2  邪恶福林</w:t>
      </w:r>
    </w:p>
    <w:p>
      <w:r>
        <w:t>作者：上海阿凡提卡通艺术有限公司</w:t>
      </w:r>
    </w:p>
    <w:p>
      <w:r>
        <w:t>出版社：哈尔滨：黑龙江少年儿童出版社</w:t>
      </w:r>
    </w:p>
    <w:p>
      <w:r>
        <w:t>出版日期：2015.07</w:t>
      </w:r>
    </w:p>
    <w:p>
      <w:r>
        <w:t>总页数：63</w:t>
      </w:r>
    </w:p>
    <w:p>
      <w:r>
        <w:t>更多请访问教客网: www.jiaokey.com</w:t>
      </w:r>
    </w:p>
    <w:p>
      <w:r>
        <w:t>马可·波罗回香都  2  邪恶福林 评论地址：https://www.jiaokey.com/book/detail/14116299.html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