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书名：大师绘本馆  神笔马良  捆龙仙绳</w:t>
      </w:r>
    </w:p>
    <w:p>
      <w:r>
        <w:t>作者：杨永青绘；红汛涛，杨永青文</w:t>
      </w:r>
    </w:p>
    <w:p>
      <w:r>
        <w:t>出版社：北京:中国少年儿童出版社,2016.01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大师绘本馆  神笔马良  捆龙仙绳 评论地址：https://www.jiaokey.com/book/detail/14116316.html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