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书名：阳光姐姐小书房非常明星系列  瓜子脸女霸王项心仪</w:t>
      </w:r>
    </w:p>
    <w:p>
      <w:r>
        <w:t>作者：伍美珍编著</w:t>
      </w:r>
    </w:p>
    <w:p>
      <w:r>
        <w:t>出版社：杭州:浙江少年儿童出版社,2016.11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阳光姐姐小书房非常明星系列  瓜子脸女霸王项心仪 评论地址：https://www.jiaokey.com/book/detail/14116351.html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